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1+X职业技术·职业资格培训教材  信息安全师  三级  上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1+X职业技术·职业资格培训教材  信息安全师  三级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本书出售、求购地址：https://www.jiaokey.com/book/detail/13574215.html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关键词搜索：https://www.jiaokey.com/tag/1+X职业技术·职业资格培训教材  信息安全师  三级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