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做世界上最伟大的推销员  解读推销员成功的100个故事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做世界上最伟大的推销员  解读推销员成功的100个故事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本书出售、求购地址：https://www.jiaokey.com/book/detail/13574205.html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关键词搜索：https://www.jiaokey.com/tag/做世界上最伟大的推销员  解读推销员成功的100个故事.html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