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360度女性私人健康管理手册  营养师的1001个叮咛  双色</w:t>
      </w:r>
    </w:p>
    <w:p>
      <w:r>
        <w:rPr>
          <w:rFonts w:ascii="宋体" w:hAnsi="宋体" w:eastAsia="宋体"/>
          <w:sz w:val="24"/>
        </w:rPr>
        <w:t>安健华主编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360度女性私人健康管理手册  营养师的1001个叮咛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本书出售、求购地址：https://www.jiaokey.com/book/detail/13574202.html</w:t>
      </w:r>
    </w:p>
    <w:p>
      <w:r>
        <w:t>更多相关图书推荐：https://www.jiaokey.com</w:t>
      </w:r>
    </w:p>
    <w:p>
      <w:r>
        <w:t>安健华主编 其他作品：https://www.jiaokey.com/tag/安健华主编.html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关键词搜索：https://www.jiaokey.com/tag/360度女性私人健康管理手册  营养师的1001个叮咛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