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书名：草坪建植与养护</w:t>
      </w:r>
    </w:p>
    <w:p>
      <w:r>
        <w:t>作者：刘云强主编；刘军，王海燕，张广燕等副主编</w:t>
      </w:r>
    </w:p>
    <w:p>
      <w:r>
        <w:t>出版社：郑州:黄河水利出版社,2012.08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草坪建植与养护 评论地址：https://www.jiaokey.com/book/detail/13574155.html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