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高焱，陈继业主编；张宏斌，王达开，杨迪等副主编；刘君，刘枫，周宇飞等参编；孙玉明主审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高焱，陈继业主编；张宏斌，王达开，杨迪等副主编；刘君，刘枫，周宇飞等参编；孙玉明主审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本书出售、求购地址：https://www.jiaokey.com/book/detail/13574138.html</w:t>
      </w:r>
    </w:p>
    <w:p>
      <w:r>
        <w:t>更多相关图书推荐：https://www.jiaokey.com</w:t>
      </w:r>
    </w:p>
    <w:p>
      <w:r>
        <w:t>高焱，陈继业主编；张宏斌，王达开，杨迪等副主编；刘君，刘枫，周宇飞等参编；孙玉明主审 其他作品：https://www.jiaokey.com/tag/高焱，陈继业主编；张宏斌，王达开，杨迪等副主编；刘君，刘枫，周宇飞等参编；孙玉明主审.html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