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TMS320C5000系列DSP开发应用技巧 重点与难点剖析</w:t>
      </w:r>
    </w:p>
    <w:p>
      <w:r>
        <w:rPr>
          <w:rFonts w:ascii="宋体" w:hAnsi="宋体" w:eastAsia="宋体"/>
          <w:sz w:val="24"/>
        </w:rPr>
        <w:t>李绍胜，赵振涛编著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TMS320C5000系列DSP开发应用技巧 重点与难点剖析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李绍胜，赵振涛编著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本书出售、求购地址：https://www.jiaokey.com/book/detail/13574103.html</w:t>
      </w:r>
    </w:p>
    <w:p>
      <w:r>
        <w:t>更多相关图书推荐：https://www.jiaokey.com</w:t>
      </w:r>
    </w:p>
    <w:p>
      <w:r>
        <w:t>李绍胜，赵振涛编著 其他作品：https://www.jiaokey.com/tag/李绍胜，赵振涛编著.html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关键词搜索：https://www.jiaokey.com/tag/TMS320C5000系列DSP开发应用技巧 重点与难点剖析.html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