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10.0热力学有限元分析实例指导教程</w:t>
      </w:r>
    </w:p>
    <w:p>
      <w:r>
        <w:rPr>
          <w:rFonts w:ascii="宋体" w:hAnsi="宋体" w:eastAsia="宋体"/>
          <w:sz w:val="24"/>
        </w:rPr>
        <w:t>三维书屋工作室，张国智，胡仁喜，陈继刚等编著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10.0热力学有限元分析实例指导教程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三维书屋工作室，张国智，胡仁喜，陈继刚等编著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本书出售、求购地址：https://www.jiaokey.com/book/detail/13574070.html</w:t>
      </w:r>
    </w:p>
    <w:p>
      <w:r>
        <w:t>更多相关图书推荐：https://www.jiaokey.com</w:t>
      </w:r>
    </w:p>
    <w:p>
      <w:r>
        <w:t>三维书屋工作室，张国智，胡仁喜，陈继刚等编著 其他作品：https://www.jiaokey.com/tag/三维书屋工作室，张国智，胡仁喜，陈继刚等编著.html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10.0热力学有限元分析实例指导教程.html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