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书名：变电站设备巡视指南</w:t>
      </w:r>
    </w:p>
    <w:p>
      <w:r>
        <w:t>作者：杨一中主编</w:t>
      </w:r>
    </w:p>
    <w:p>
      <w:r>
        <w:t>出版社：北京：中国电力出版社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变电站设备巡视指南 评论地址：https://www.jiaokey.com/book/detail/13574047.html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