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带你读懂2010年版《慢性乙型肝炎防治指南》</w:t>
      </w:r>
    </w:p>
    <w:p>
      <w:r>
        <w:rPr>
          <w:rFonts w:ascii="宋体" w:hAnsi="宋体" w:eastAsia="宋体"/>
          <w:sz w:val="24"/>
        </w:rPr>
        <w:t>蔡晧东，马秀云编著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带你读懂2010年版《慢性乙型肝炎防治指南》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蔡晧东，马秀云编著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本书出售、求购地址：https://www.jiaokey.com/book/detail/13573983.html</w:t>
      </w:r>
    </w:p>
    <w:p>
      <w:r>
        <w:t>更多相关图书推荐：https://www.jiaokey.com</w:t>
      </w:r>
    </w:p>
    <w:p>
      <w:r>
        <w:t>蔡晧东，马秀云编著 其他作品：https://www.jiaokey.com/tag/蔡晧东，马秀云编著.html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关键词搜索：https://www.jiaokey.com/tag/带你读懂2010年版《慢性乙型肝炎防治指南》.html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