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探究式学习丛书  岩石和矿物</w:t>
      </w:r>
    </w:p>
    <w:p>
      <w:r>
        <w:rPr>
          <w:rFonts w:ascii="宋体" w:hAnsi="宋体" w:eastAsia="宋体"/>
          <w:sz w:val="24"/>
        </w:rPr>
        <w:t>刘旭，和建伟，陈伟著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探究式学习丛书  岩石和矿物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刘旭，和建伟，陈伟著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本书出售、求购地址：https://www.jiaokey.com/book/detail/13573975.html</w:t>
      </w:r>
    </w:p>
    <w:p>
      <w:r>
        <w:t>更多相关图书推荐：https://www.jiaokey.com</w:t>
      </w:r>
    </w:p>
    <w:p>
      <w:r>
        <w:t>刘旭，和建伟，陈伟著 其他作品：https://www.jiaokey.com/tag/刘旭，和建伟，陈伟著.html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关键词搜索：https://www.jiaokey.com/tag/探究式学习丛书  岩石和矿物.html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