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信号微机监测系统实用问答</w:t>
      </w:r>
    </w:p>
    <w:p>
      <w:r>
        <w:rPr>
          <w:rFonts w:ascii="宋体" w:hAnsi="宋体" w:eastAsia="宋体"/>
          <w:sz w:val="24"/>
        </w:rPr>
        <w:t>莫建国，付又新，张树臣主编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信号微机监测系统实用问答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莫建国，付又新，张树臣主编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本书出售、求购地址：https://www.jiaokey.com/book/detail/13573958.html</w:t>
      </w:r>
    </w:p>
    <w:p>
      <w:r>
        <w:t>更多相关图书推荐：https://www.jiaokey.com</w:t>
      </w:r>
    </w:p>
    <w:p>
      <w:r>
        <w:t>莫建国，付又新，张树臣主编 其他作品：https://www.jiaokey.com/tag/莫建国，付又新，张树臣主编.html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关键词搜索：https://www.jiaokey.com/tag/信号微机监测系统实用问答.html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