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三峡库区生态改善与经济发展协同推进研究</w:t>
      </w:r>
    </w:p>
    <w:p>
      <w:r>
        <w:rPr>
          <w:rFonts w:ascii="宋体" w:hAnsi="宋体" w:eastAsia="宋体"/>
          <w:sz w:val="24"/>
        </w:rPr>
        <w:t>余世勇著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三峡库区生态改善与经济发展协同推进研究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本书出售、求购地址：https://www.jiaokey.com/book/detail/13573932.html</w:t>
      </w:r>
    </w:p>
    <w:p>
      <w:r>
        <w:t>更多相关图书推荐：https://www.jiaokey.com</w:t>
      </w:r>
    </w:p>
    <w:p>
      <w:r>
        <w:t>余世勇著 其他作品：https://www.jiaokey.com/tag/余世勇著.html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关键词搜索：https://www.jiaokey.com/tag/三峡库区生态改善与经济发展协同推进研究.html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