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卡通漫画技法指南  制作基础篇  入门技巧篇</w:t>
      </w:r>
    </w:p>
    <w:p>
      <w:r>
        <w:rPr>
          <w:rFonts w:ascii="宋体" w:hAnsi="宋体" w:eastAsia="宋体"/>
          <w:sz w:val="24"/>
        </w:rPr>
        <w:t>（日）Go office林晃编著；徐墨译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卡通漫画技法指南  制作基础篇  入门技巧篇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（日）Go office林晃编著；徐墨译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本书出售、求购地址：https://www.jiaokey.com/book/detail/13573930.html</w:t>
      </w:r>
    </w:p>
    <w:p>
      <w:r>
        <w:t>更多相关图书推荐：https://www.jiaokey.com</w:t>
      </w:r>
    </w:p>
    <w:p>
      <w:r>
        <w:t>（日）Go office林晃编著；徐墨译 其他作品：https://www.jiaokey.com/tag/（日）Go office林晃编著；徐墨译.html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关键词搜索：https://www.jiaokey.com/tag/卡通漫画技法指南  制作基础篇  入门技巧篇.html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