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工程材料及成型技术习题集</w:t>
      </w:r>
    </w:p>
    <w:p>
      <w:r>
        <w:rPr>
          <w:rFonts w:ascii="宋体" w:hAnsi="宋体" w:eastAsia="宋体"/>
          <w:sz w:val="24"/>
        </w:rPr>
        <w:t>李帼英，夏凤芳编著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工程材料及成型技术习题集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李帼英，夏凤芳编著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工程材料-成型-高等学校-习题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本书出售、求购地址：https://www.jiaokey.com/book/detail/13573920.html</w:t>
      </w:r>
    </w:p>
    <w:p>
      <w:r>
        <w:t>更多相关图书推荐：https://www.jiaokey.com</w:t>
      </w:r>
    </w:p>
    <w:p>
      <w:r>
        <w:t>李帼英，夏凤芳编著 其他作品：https://www.jiaokey.com/tag/李帼英，夏凤芳编著.html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关键词搜索：https://www.jiaokey.com/tag/工程材料-成型-高等学校-习题.html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