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装修电工宝典</w:t>
      </w:r>
    </w:p>
    <w:p>
      <w:r>
        <w:rPr>
          <w:rFonts w:ascii="宋体" w:hAnsi="宋体" w:eastAsia="宋体"/>
          <w:sz w:val="24"/>
        </w:rPr>
        <w:t>杨清德,陈东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装修电工宝典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杨清德,陈东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9787111422440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工程装修-电工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机电设备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眼于家装电工，兼顾工装电工的工作需要。主要内容包括装修电工识图基础知识，装修施工业务与安全常识，室内配电工程安装，照明灯具与常用电器安装，弱电与智能化工程施工等。本书内容丰富，突出应用技能特色，可供具有初中文化程度的装修装饰电气从业人员培训和自学之用，也可作为职业院校建筑、电工等专业的师生教学参考，对于即将准备住房装修的朋友也有一定的参考价值。</w:t>
      </w:r>
    </w:p>
    <w:p/>
    <w:p>
      <w:r>
        <w:t>本书出售、求购地址：https://www.jiaokey.com/book/detail/13573916.html</w:t>
      </w:r>
    </w:p>
    <w:p>
      <w:r>
        <w:t>更多机电设备图书推荐：https://www.jiaokey.com</w:t>
      </w:r>
    </w:p>
    <w:p>
      <w:r>
        <w:t>杨清德,陈东 其他作品：https://www.jiaokey.com/tag/杨清德,陈东.html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关键词搜索：https://www.jiaokey.com/tag/工程装修-电工.html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