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书名：高压直流输电基础</w:t>
      </w:r>
    </w:p>
    <w:p>
      <w:r>
        <w:t>作者：中国南方电网有限责任公司组编</w:t>
      </w:r>
    </w:p>
    <w:p>
      <w:r>
        <w:t>出版社：北京：中国电力出版社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高压直流输电基础 评论地址：https://www.jiaokey.com/book/detail/13573905.html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