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北非谍影</w:t>
      </w:r>
    </w:p>
    <w:p>
      <w:r>
        <w:rPr>
          <w:rFonts w:ascii="宋体" w:hAnsi="宋体" w:eastAsia="宋体"/>
          <w:sz w:val="24"/>
        </w:rPr>
        <w:t>莫瑞·布尼特，琼·亚立森原著；米高寇蒂斯导演；裘丽丝，霍华·高奇，菲利普·伊伯斯汀编剧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北非谍影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莫瑞·布尼特，琼·亚立森原著；米高寇蒂斯导演；裘丽丝，霍华·高奇，菲利普·伊伯斯汀编剧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本书出售、求购地址：https://www.jiaokey.com/book/detail/13573867.html</w:t>
      </w:r>
    </w:p>
    <w:p>
      <w:r>
        <w:t>更多相关图书推荐：https://www.jiaokey.com</w:t>
      </w:r>
    </w:p>
    <w:p>
      <w:r>
        <w:t>莫瑞·布尼特，琼·亚立森原著；米高寇蒂斯导演；裘丽丝，霍华·高奇，菲利普·伊伯斯汀编剧 其他作品：https://www.jiaokey.com/tag/莫瑞·布尼特，琼·亚立森原著；米高寇蒂斯导演；裘丽丝，霍华·高奇，菲利普·伊伯斯汀编剧.html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关键词搜索：https://www.jiaokey.com/tag/北非谍影.html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