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</w:t>
      </w:r>
    </w:p>
    <w:p>
      <w:r>
        <w:t>作者：理查罗吉斯，奥斯卡汉默斯坦，霍华林赛，罗素克罗斯原著；罗勃怀斯导演；欧尼斯李曼编剧</w:t>
      </w:r>
    </w:p>
    <w:p>
      <w:r>
        <w:t>出版社：帝尹传播有限公司</w:t>
      </w:r>
    </w:p>
    <w:p>
      <w:r>
        <w:t>出版日期：1994</w:t>
      </w:r>
    </w:p>
    <w:p>
      <w:r>
        <w:t>总页数：141</w:t>
      </w:r>
    </w:p>
    <w:p>
      <w:r>
        <w:t>更多请访问教客网: www.jiaokey.com</w:t>
      </w:r>
    </w:p>
    <w:p>
      <w:r>
        <w:t>真善美 评论地址：https://www.jiaokey.com/book/detail/13573863.html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