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书名：英中日常用税收词汇  讨论稿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英中日常用税收词汇  讨论稿  3 评论地址：https://www.jiaokey.com/book/detail/13573827.html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