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莎丽智斗“米老鼠”</w:t>
      </w:r>
    </w:p>
    <w:p>
      <w:r>
        <w:rPr>
          <w:rFonts w:ascii="宋体" w:hAnsi="宋体" w:eastAsia="宋体"/>
          <w:sz w:val="24"/>
        </w:rPr>
        <w:t>（澳）盖布里尔·劳德著；立夏译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莎丽智斗“米老鼠”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（澳）盖布里尔·劳德著；立夏译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本书出售、求购地址：https://www.jiaokey.com/book/detail/13573725.html</w:t>
      </w:r>
    </w:p>
    <w:p>
      <w:r>
        <w:t>更多相关图书推荐：https://www.jiaokey.com</w:t>
      </w:r>
    </w:p>
    <w:p>
      <w:r>
        <w:t>（澳）盖布里尔·劳德著；立夏译 其他作品：https://www.jiaokey.com/tag/（澳）盖布里尔·劳德著；立夏译.html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关键词搜索：https://www.jiaokey.com/tag/莎丽智斗“米老鼠”.html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