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大学英语6级考试巅峰阅读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大学英语6级考试巅峰阅读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本书出售、求购地址：https://www.jiaokey.com/book/detail/13573701.html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关键词搜索：https://www.jiaokey.com/tag/大学英语6级考试巅峰阅读.html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