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1942.1-1942.5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1942.1-1942.5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本书出售、求购地址：https://www.jiaokey.com/book/detail/13573679.html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1942.1-1942.5.html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