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为人妻不简单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为人妻不简单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本书出售、求购地址：https://www.jiaokey.com/book/detail/13573652.html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关键词搜索：https://www.jiaokey.com/tag/为人妻不简单.html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