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任汝芬教授考研政治序列丛书  2015年序列前篇一  课程导学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任汝芬教授考研政治序列丛书  2015年序列前篇一  课程导学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本书出售、求购地址：https://www.jiaokey.com/book/detail/13573649.html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关键词搜索：https://www.jiaokey.com/tag/任汝芬教授考研政治序列丛书  2015年序列前篇一  课程导学.html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