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国家赔偿与征收补偿  公共任务与行政组织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国家赔偿与征收补偿  公共任务与行政组织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本书出售、求购地址：https://www.jiaokey.com/book/detail/13573630.html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台湾行政法学会 出版图书：https://www.jiaokey.com/tag/台湾行政法学会.html</w:t>
      </w:r>
    </w:p>
    <w:p>
      <w:r>
        <w:t>关键词搜索：https://www.jiaokey.com/tag/国家赔偿与征收补偿  公共任务与行政组织.html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