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鲍威尔言论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鲍威尔言论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本书出售、求购地址：https://www.jiaokey.com/book/detail/13573613.html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关键词搜索：https://www.jiaokey.com/tag/鲍威尔言论.html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