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BT项目法律风险防范与实战方略</w:t>
      </w:r>
    </w:p>
    <w:p>
      <w:r>
        <w:rPr>
          <w:rFonts w:ascii="宋体" w:hAnsi="宋体" w:eastAsia="宋体"/>
          <w:sz w:val="24"/>
        </w:rPr>
        <w:t>周月萍，周兰萍著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BT项目法律风险防范与实战方略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周月萍，周兰萍著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本书出售、求购地址：https://www.jiaokey.com/book/detail/13573596.html</w:t>
      </w:r>
    </w:p>
    <w:p>
      <w:r>
        <w:t>更多相关图书推荐：https://www.jiaokey.com</w:t>
      </w:r>
    </w:p>
    <w:p>
      <w:r>
        <w:t>周月萍，周兰萍著 其他作品：https://www.jiaokey.com/tag/周月萍，周兰萍著.html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关键词搜索：https://www.jiaokey.com/tag/BT项目法律风险防范与实战方略.html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