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青少年心理成长护航丛书  奇妙的心理错觉</w:t>
      </w:r>
    </w:p>
    <w:p>
      <w:r>
        <w:rPr>
          <w:rFonts w:ascii="宋体" w:hAnsi="宋体" w:eastAsia="宋体"/>
          <w:sz w:val="24"/>
        </w:rPr>
        <w:t>冯延勇主编；齐新玉，马文娟副主编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青少年心理成长护航丛书  奇妙的心理错觉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冯延勇主编；齐新玉，马文娟副主编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本书出售、求购地址：https://www.jiaokey.com/book/detail/13573563.html</w:t>
      </w:r>
    </w:p>
    <w:p>
      <w:r>
        <w:t>更多相关图书推荐：https://www.jiaokey.com</w:t>
      </w:r>
    </w:p>
    <w:p>
      <w:r>
        <w:t>冯延勇主编；齐新玉，马文娟副主编 其他作品：https://www.jiaokey.com/tag/冯延勇主编；齐新玉，马文娟副主编.html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关键词搜索：https://www.jiaokey.com/tag/青少年心理成长护航丛书  奇妙的心理错觉.html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