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公共行政学  管理、政治和法律的途径  第7版  英文</w:t>
      </w:r>
    </w:p>
    <w:p>
      <w:r>
        <w:rPr>
          <w:rFonts w:ascii="宋体" w:hAnsi="宋体" w:eastAsia="宋体"/>
          <w:sz w:val="24"/>
        </w:rPr>
        <w:t>（美）戴维·H·罗森布鲁姆，罗伯特·S·克拉夫丘克，理查德·M·克勒肯著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公共行政学  管理、政治和法律的途径  第7版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（美）戴维·H·罗森布鲁姆，罗伯特·S·克拉夫丘克，理查德·M·克勒肯著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本书出售、求购地址：https://www.jiaokey.com/book/detail/13573541.html</w:t>
      </w:r>
    </w:p>
    <w:p>
      <w:r>
        <w:t>更多相关图书推荐：https://www.jiaokey.com</w:t>
      </w:r>
    </w:p>
    <w:p>
      <w:r>
        <w:t>（美）戴维·H·罗森布鲁姆，罗伯特·S·克拉夫丘克，理查德·M·克勒肯著 其他作品：https://www.jiaokey.com/tag/（美）戴维·H·罗森布鲁姆，罗伯特·S·克拉夫丘克，理查德·M·克勒肯著.html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关键词搜索：https://www.jiaokey.com/tag/公共行政学  管理、政治和法律的途径  第7版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