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书名：幸福可以等</w:t>
      </w:r>
    </w:p>
    <w:p>
      <w:r>
        <w:t>作者：张静安著</w:t>
      </w:r>
    </w:p>
    <w:p>
      <w:r>
        <w:t>出版社：南京：江苏文艺出版社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幸福可以等 评论地址：https://www.jiaokey.com/book/detail/13573490.html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