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书名：百年哈佛教给学生的人生哲学</w:t>
      </w:r>
    </w:p>
    <w:p>
      <w:r>
        <w:t>作者：梁剑丽编著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百年哈佛教给学生的人生哲学 评论地址：https://www.jiaokey.com/book/detail/13573485.html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