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书名：遇见我的百万金贵人</w:t>
      </w:r>
    </w:p>
    <w:p>
      <w:r>
        <w:t>作者:（日）琦本宝珠著</w:t>
      </w:r>
    </w:p>
    <w:p>
      <w:r>
        <w:t>出版社:海口:南方出版社,2010.11</w:t>
      </w:r>
    </w:p>
    <w:p>
      <w:r>
        <w:t>出版日期：</w:t>
      </w:r>
    </w:p>
    <w:p>
      <w:r>
        <w:t>总页数：220</w:t>
      </w:r>
    </w:p>
    <w:p>
      <w:r>
        <w:t>更多请访问教客网:www.jiaokey.com</w:t>
      </w:r>
    </w:p>
    <w:p>
      <w:r>
        <w:t>遇见我的百万金贵人评论地址：https://www.jiaokey.com/book/detail/13573483.html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