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升职加薪这样做  给职场奋斗者的升迁指导书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升职加薪这样做  给职场奋斗者的升迁指导书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本书出售、求购地址：https://www.jiaokey.com/book/detail/13573475.html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关键词搜索：https://www.jiaokey.com/tag/升职加薪这样做  给职场奋斗者的升迁指导书.html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