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书名：职场潜规则员工读本</w:t>
      </w:r>
    </w:p>
    <w:p>
      <w:r>
        <w:t>作者：杨丽娟编著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职场潜规则员工读本 评论地址：https://www.jiaokey.com/book/detail/13573471.html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