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修好你的包容心</w:t>
      </w:r>
    </w:p>
    <w:p>
      <w:r>
        <w:rPr>
          <w:rFonts w:ascii="宋体" w:hAnsi="宋体" w:eastAsia="宋体"/>
          <w:sz w:val="24"/>
        </w:rPr>
        <w:t>（美）杰拉尔德·G.扬波尔斯基著；洪翠晖著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修好你的包容心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（美）杰拉尔德·G.扬波尔斯基著；洪翠晖著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本书出售、求购地址：https://www.jiaokey.com/book/detail/13573461.html</w:t>
      </w:r>
    </w:p>
    <w:p>
      <w:r>
        <w:t>更多相关图书推荐：https://www.jiaokey.com</w:t>
      </w:r>
    </w:p>
    <w:p>
      <w:r>
        <w:t>（美）杰拉尔德·G.扬波尔斯基著；洪翠晖著 其他作品：https://www.jiaokey.com/tag/（美）杰拉尔德·G.扬波尔斯基著；洪翠晖著.html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关键词搜索：https://www.jiaokey.com/tag/修好你的包容心.html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