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老板没教、同事不说的50个职场关键点</w:t>
      </w:r>
    </w:p>
    <w:p>
      <w:r>
        <w:rPr>
          <w:rFonts w:ascii="宋体" w:hAnsi="宋体" w:eastAsia="宋体"/>
          <w:sz w:val="24"/>
        </w:rPr>
        <w:t>（美）威尔森，胡佩华著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老板没教、同事不说的50个职场关键点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（美）威尔森，胡佩华著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本书出售、求购地址：https://www.jiaokey.com/book/detail/13573460.html</w:t>
      </w:r>
    </w:p>
    <w:p>
      <w:r>
        <w:t>更多相关图书推荐：https://www.jiaokey.com</w:t>
      </w:r>
    </w:p>
    <w:p>
      <w:r>
        <w:t>（美）威尔森，胡佩华著 其他作品：https://www.jiaokey.com/tag/（美）威尔森，胡佩华著.html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关键词搜索：https://www.jiaokey.com/tag/老板没教、同事不说的50个职场关键点.html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