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书名：书香法学  修远人生  三邪大学法学院读书活动优秀作品集萃</w:t>
      </w:r>
    </w:p>
    <w:p>
      <w:r>
        <w:t>作者：欧阳庆芳主编；付艳凌副主编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书香法学  修远人生  三邪大学法学院读书活动优秀作品集萃 评论地址：https://www.jiaokey.com/book/detail/13573412.html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