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书名：看谁在说谎  FBI教你5分钟内识破谎言</w:t>
      </w:r>
    </w:p>
    <w:p>
      <w:r>
        <w:t>作者：（美）大卫·李柏曼著</w:t>
      </w:r>
    </w:p>
    <w:p>
      <w:r>
        <w:t>出版社：广州:广东人民出版社,2012.11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看谁在说谎  FBI教你5分钟内识破谎言 评论地址：https://www.jiaokey.com/book/detail/13573411.html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