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书名：山茨禅师语录</w:t>
      </w:r>
    </w:p>
    <w:p>
      <w:r>
        <w:t>作者：（明）山茨通际撰；（明）达尊等编；黄金贵，曾华强点校；张炳林主编</w:t>
      </w:r>
    </w:p>
    <w:p>
      <w:r>
        <w:t>出版社：上海：上海古籍出版社</w:t>
      </w:r>
    </w:p>
    <w:p>
      <w:r>
        <w:t>出版日期：2013.09</w:t>
      </w:r>
    </w:p>
    <w:p>
      <w:r>
        <w:t>总页数：400</w:t>
      </w:r>
    </w:p>
    <w:p>
      <w:r>
        <w:t>更多请访问教客网: www.jiaokey.com</w:t>
      </w:r>
    </w:p>
    <w:p>
      <w:r>
        <w:t>山茨禅师语录 评论地址：https://www.jiaokey.com/book/detail/13573333.html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