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年度音视频经典案例选粹</w:t>
      </w:r>
    </w:p>
    <w:p>
      <w:r>
        <w:rPr>
          <w:rFonts w:ascii="宋体" w:hAnsi="宋体" w:eastAsia="宋体"/>
          <w:sz w:val="24"/>
        </w:rPr>
        <w:t>谢毅，王玉玮主编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年度音视频经典案例选粹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谢毅，王玉玮主编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本书出售、求购地址：https://www.jiaokey.com/book/detail/13573285.html</w:t>
      </w:r>
    </w:p>
    <w:p>
      <w:r>
        <w:t>更多相关图书推荐：https://www.jiaokey.com</w:t>
      </w:r>
    </w:p>
    <w:p>
      <w:r>
        <w:t>谢毅，王玉玮主编 其他作品：https://www.jiaokey.com/tag/谢毅，王玉玮主编.html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关键词搜索：https://www.jiaokey.com/tag/年度音视频经典案例选粹.html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