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广州发展纪事</w:t>
      </w:r>
    </w:p>
    <w:p>
      <w:r>
        <w:rPr>
          <w:rFonts w:ascii="宋体" w:hAnsi="宋体" w:eastAsia="宋体"/>
          <w:sz w:val="24"/>
        </w:rPr>
        <w:t>王永平主编；曲波，冯仿娅，陈建智副主编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广州发展纪事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王永平主编；曲波，冯仿娅，陈建智副主编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本书出售、求购地址：https://www.jiaokey.com/book/detail/13573283.html</w:t>
      </w:r>
    </w:p>
    <w:p>
      <w:r>
        <w:t>更多相关图书推荐：https://www.jiaokey.com</w:t>
      </w:r>
    </w:p>
    <w:p>
      <w:r>
        <w:t>王永平主编；曲波，冯仿娅，陈建智副主编 其他作品：https://www.jiaokey.com/tag/王永平主编；曲波，冯仿娅，陈建智副主编.html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关键词搜索：https://www.jiaokey.com/tag/广州发展纪事.html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