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书名：膝踝关节韧带损伤的治疗  手术技巧和难点解析</w:t>
      </w:r>
    </w:p>
    <w:p>
      <w:r>
        <w:t>作者：（日）安田和则主编；（日）岩本幸英，（日）安田和则，（日）马场久敏，（日）金谷文则丛书主编；田伟总主译；吕德成，张卫国主译</w:t>
      </w:r>
    </w:p>
    <w:p>
      <w:r>
        <w:t>出版社：郑州:河南科学技术出版社,2013.12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膝踝关节韧带损伤的治疗  手术技巧和难点解析 评论地址：https://www.jiaokey.com/book/detail/13573280.html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