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书名：波德里亚理论及其在中国的传播</w:t>
      </w:r>
    </w:p>
    <w:p>
      <w:r>
        <w:t>作者：裴云著；栾栋主编</w:t>
      </w:r>
    </w:p>
    <w:p>
      <w:r>
        <w:t>出版社：广州:暨南大学出版社,2014.06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波德里亚理论及其在中国的传播 评论地址：https://www.jiaokey.com/book/detail/13573273.html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