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全球海参经济品种图鉴</w:t>
      </w:r>
    </w:p>
    <w:p>
      <w:r>
        <w:rPr>
          <w:rFonts w:ascii="宋体" w:hAnsi="宋体" w:eastAsia="宋体"/>
          <w:sz w:val="24"/>
        </w:rPr>
        <w:t>冯玉萍主编；张翰阳，赫勇副主编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全球海参经济品种图鉴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冯玉萍主编；张翰阳，赫勇副主编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本书出售、求购地址：https://www.jiaokey.com/book/detail/13573228.html</w:t>
      </w:r>
    </w:p>
    <w:p>
      <w:r>
        <w:t>更多相关图书推荐：https://www.jiaokey.com</w:t>
      </w:r>
    </w:p>
    <w:p>
      <w:r>
        <w:t>冯玉萍主编；张翰阳，赫勇副主编 其他作品：https://www.jiaokey.com/tag/冯玉萍主编；张翰阳，赫勇副主编.html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关键词搜索：https://www.jiaokey.com/tag/全球海参经济品种图鉴.html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