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我国金融经营体制发展趋势探索  银行混业经营的发展</w:t>
      </w:r>
    </w:p>
    <w:p>
      <w:r>
        <w:rPr>
          <w:rFonts w:ascii="宋体" w:hAnsi="宋体" w:eastAsia="宋体"/>
          <w:sz w:val="24"/>
        </w:rPr>
        <w:t>黄卫华著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我国金融经营体制发展趋势探索  银行混业经营的发展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本书出售、求购地址：https://www.jiaokey.com/book/detail/13573221.html</w:t>
      </w:r>
    </w:p>
    <w:p>
      <w:r>
        <w:t>更多相关图书推荐：https://www.jiaokey.com</w:t>
      </w:r>
    </w:p>
    <w:p>
      <w:r>
        <w:t>黄卫华著 其他作品：https://www.jiaokey.com/tag/黄卫华著.html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关键词搜索：https://www.jiaokey.com/tag/我国金融经营体制发展趋势探索  银行混业经营的发展.html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