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中国学生英语交际中的词汇策略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中国学生英语交际中的词汇策略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本书出售、求购地址：https://www.jiaokey.com/book/detail/13573220.html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关键词搜索：https://www.jiaokey.com/tag/中国学生英语交际中的词汇策略.html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