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第二册=TAPESTRY READING 2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第二册=TAPESTRY READING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本书出售、求购地址：https://www.jiaokey.com/book/detail/13573215.html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关键词搜索：https://www.jiaokey.com/tag/博采英语  阅读  第二册=TAPESTRY READING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