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旧中国公债史资料  1894-1949</w:t>
      </w:r>
    </w:p>
    <w:p>
      <w:r>
        <w:rPr>
          <w:rFonts w:ascii="宋体" w:hAnsi="宋体" w:eastAsia="宋体"/>
          <w:sz w:val="24"/>
        </w:rPr>
        <w:t>千家驹编；中国近代经济史资料丛刊编辑委员会编辑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旧中国公债史资料  1894-1949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千家驹编；中国近代经济史资料丛刊编辑委员会编辑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本书出售、求购地址：https://www.jiaokey.com/book/detail/13573209.html</w:t>
      </w:r>
    </w:p>
    <w:p>
      <w:r>
        <w:t>更多相关图书推荐：https://www.jiaokey.com</w:t>
      </w:r>
    </w:p>
    <w:p>
      <w:r>
        <w:t>千家驹编；中国近代经济史资料丛刊编辑委员会编辑 其他作品：https://www.jiaokey.com/tag/千家驹编；中国近代经济史资料丛刊编辑委员会编辑.html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关键词搜索：https://www.jiaokey.com/tag/旧中国公债史资料  1894-1949.html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