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虾球传</w:t>
      </w:r>
    </w:p>
    <w:p>
      <w:r>
        <w:rPr>
          <w:rFonts w:ascii="宋体" w:hAnsi="宋体" w:eastAsia="宋体"/>
          <w:sz w:val="24"/>
        </w:rPr>
        <w:t>黄谷柳著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3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黄谷柳著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广州:花城出版社,1985.01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本书出售、求购地址：https://www.jiaokey.com/book/detail/13573198.html</w:t>
      </w:r>
    </w:p>
    <w:p>
      <w:r>
        <w:t>更多相关图书推荐：https://www.jiaokey.com</w:t>
      </w:r>
    </w:p>
    <w:p>
      <w:r>
        <w:t>黄谷柳著 其他作品：https://www.jiaokey.com/tag/黄谷柳著.html</w:t>
      </w:r>
    </w:p>
    <w:p>
      <w:r>
        <w:t>广州:花城出版社,1985.01 出版图书：https://www.jiaokey.com/tag/广州:花城出版社,1985.01.html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