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资产负债管理基本原理与操作方法</w:t>
      </w:r>
    </w:p>
    <w:p>
      <w:r>
        <w:rPr>
          <w:rFonts w:ascii="宋体" w:hAnsi="宋体" w:eastAsia="宋体"/>
          <w:sz w:val="24"/>
        </w:rPr>
        <w:t>程中忱主编；丛万古，陈晓光，王洪冰编著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3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资产负债管理基本原理与操作方法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程中忱主编；丛万古，陈晓光，王洪冰编著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本书出售、求购地址：https://www.jiaokey.com/book/detail/13573187.html</w:t>
      </w:r>
    </w:p>
    <w:p>
      <w:r>
        <w:t>更多相关图书推荐：https://www.jiaokey.com</w:t>
      </w:r>
    </w:p>
    <w:p>
      <w:r>
        <w:t>程中忱主编；丛万古，陈晓光，王洪冰编著 其他作品：https://www.jiaokey.com/tag/程中忱主编；丛万古，陈晓光，王洪冰编著.html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关键词搜索：https://www.jiaokey.com/tag/资产负债管理基本原理与操作方法.html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